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2C08A" w14:textId="58EB4712" w:rsidR="001314CD" w:rsidRDefault="001314CD" w:rsidP="001314C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76E319FB" w14:textId="43D78CD6" w:rsidR="004D79A4" w:rsidRPr="001C6D2D" w:rsidRDefault="004D79A4" w:rsidP="004D79A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0168989D" w14:textId="6BEF57A8" w:rsidR="004D79A4" w:rsidRPr="001C6D2D" w:rsidRDefault="004D79A4" w:rsidP="004D79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1C6D2D">
        <w:rPr>
          <w:rFonts w:ascii="Times New Roman" w:hAnsi="Times New Roman" w:cs="Times New Roman"/>
          <w:sz w:val="24"/>
          <w:szCs w:val="24"/>
        </w:rPr>
        <w:t>аспоряжени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C6D2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14:paraId="24B37E34" w14:textId="77777777" w:rsidR="004D79A4" w:rsidRPr="001C6D2D" w:rsidRDefault="004D79A4" w:rsidP="004D79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6D2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1C6D2D">
        <w:rPr>
          <w:rFonts w:ascii="Times New Roman" w:hAnsi="Times New Roman" w:cs="Times New Roman"/>
          <w:sz w:val="24"/>
          <w:szCs w:val="24"/>
        </w:rPr>
        <w:t xml:space="preserve"> город Кировск </w:t>
      </w:r>
    </w:p>
    <w:p w14:paraId="14FD4917" w14:textId="77777777" w:rsidR="004D79A4" w:rsidRPr="001C6D2D" w:rsidRDefault="004D79A4" w:rsidP="004D79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6D2D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14:paraId="4FF03B6D" w14:textId="66B177C5" w:rsidR="00C10265" w:rsidRDefault="001314CD" w:rsidP="00C102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16.05.2025 № 121-Р</w:t>
      </w:r>
    </w:p>
    <w:p w14:paraId="5D71CA76" w14:textId="77777777" w:rsidR="00C10265" w:rsidRDefault="00C10265" w:rsidP="00C1026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9E21E91" w14:textId="32BB7B31" w:rsidR="00C10265" w:rsidRDefault="004D79A4" w:rsidP="00C1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0265">
        <w:rPr>
          <w:rFonts w:ascii="Times New Roman" w:hAnsi="Times New Roman"/>
          <w:b/>
          <w:sz w:val="24"/>
          <w:szCs w:val="24"/>
        </w:rPr>
        <w:t xml:space="preserve">Перечень рынков товаров, работ, услуг для целей содействия развитию конкуренции в муниципальном образовании муниципальный округ город Кировск </w:t>
      </w:r>
    </w:p>
    <w:p w14:paraId="72196DDC" w14:textId="0C426A6C" w:rsidR="00C10265" w:rsidRDefault="004D79A4" w:rsidP="00C1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0265">
        <w:rPr>
          <w:rFonts w:ascii="Times New Roman" w:hAnsi="Times New Roman"/>
          <w:b/>
          <w:sz w:val="24"/>
          <w:szCs w:val="24"/>
        </w:rPr>
        <w:t>с подведомственной территорией Мурманской области до 2025 года</w:t>
      </w:r>
    </w:p>
    <w:p w14:paraId="6AF95ABE" w14:textId="77777777" w:rsidR="00C10265" w:rsidRPr="00C10265" w:rsidRDefault="00C10265" w:rsidP="00C1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3098E1" w14:textId="77777777" w:rsidR="004D79A4" w:rsidRPr="00C10265" w:rsidRDefault="004D79A4" w:rsidP="00C10265">
      <w:pPr>
        <w:pStyle w:val="31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C10265">
        <w:rPr>
          <w:sz w:val="24"/>
          <w:szCs w:val="24"/>
        </w:rPr>
        <w:t>Перечень рынков товаров, работ, услуг для целей содействия развитию конкуренции в муниципальном образовании муниципальный округ город Кировск с подведомственной территорией Мурманской области до 2025 года (далее - Перечень рынков) сформирован во исполнение распоряжения Правительства Российской Федерации от 02.09.2021 № 2424-р «Об утверждении Национального плана («дорожной карты») развития конкуренции в Российской Федерац</w:t>
      </w:r>
      <w:bookmarkStart w:id="0" w:name="_GoBack"/>
      <w:bookmarkEnd w:id="0"/>
      <w:r w:rsidRPr="00C10265">
        <w:rPr>
          <w:sz w:val="24"/>
          <w:szCs w:val="24"/>
        </w:rPr>
        <w:t>ии на 2021 - 2025 годы», распоряжения Правительства Российской Федерации от 17.04.2019 № 768-р «О стандарте развития конкуренции в субъектах Российской Федерации».</w:t>
      </w:r>
    </w:p>
    <w:p w14:paraId="3365AD55" w14:textId="77777777" w:rsidR="004D79A4" w:rsidRPr="00C10265" w:rsidRDefault="004D79A4" w:rsidP="004D79A4">
      <w:pPr>
        <w:pStyle w:val="310"/>
        <w:shd w:val="clear" w:color="auto" w:fill="auto"/>
        <w:spacing w:before="0" w:after="6" w:line="270" w:lineRule="exact"/>
        <w:ind w:left="140" w:firstLine="700"/>
        <w:rPr>
          <w:rStyle w:val="34"/>
          <w:sz w:val="24"/>
          <w:szCs w:val="24"/>
        </w:rPr>
      </w:pPr>
    </w:p>
    <w:p w14:paraId="5EB75531" w14:textId="77777777" w:rsidR="004D79A4" w:rsidRPr="00C10265" w:rsidRDefault="004D79A4" w:rsidP="004D79A4">
      <w:pPr>
        <w:pStyle w:val="310"/>
        <w:shd w:val="clear" w:color="auto" w:fill="auto"/>
        <w:spacing w:before="0" w:after="6" w:line="270" w:lineRule="exact"/>
        <w:rPr>
          <w:rStyle w:val="34"/>
          <w:sz w:val="24"/>
          <w:szCs w:val="24"/>
        </w:rPr>
      </w:pPr>
      <w:r w:rsidRPr="00C10265">
        <w:rPr>
          <w:rStyle w:val="34"/>
          <w:sz w:val="24"/>
          <w:szCs w:val="24"/>
        </w:rPr>
        <w:t>В Перечень рынков включены:</w:t>
      </w:r>
    </w:p>
    <w:p w14:paraId="3A4C254C" w14:textId="77777777" w:rsidR="004D79A4" w:rsidRPr="00C10265" w:rsidRDefault="004D79A4" w:rsidP="004D79A4">
      <w:pPr>
        <w:pStyle w:val="310"/>
        <w:shd w:val="clear" w:color="auto" w:fill="auto"/>
        <w:spacing w:before="0" w:after="6" w:line="270" w:lineRule="exact"/>
        <w:ind w:left="140" w:firstLine="700"/>
        <w:rPr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4D79A4" w:rsidRPr="00C10265" w14:paraId="2A9FBB4B" w14:textId="77777777" w:rsidTr="001F64FB">
        <w:tc>
          <w:tcPr>
            <w:tcW w:w="846" w:type="dxa"/>
          </w:tcPr>
          <w:p w14:paraId="163FAF0D" w14:textId="77777777" w:rsidR="004D79A4" w:rsidRPr="00C10265" w:rsidRDefault="004D79A4" w:rsidP="001F64FB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97940499"/>
            <w:r w:rsidRPr="00C102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82" w:type="dxa"/>
          </w:tcPr>
          <w:p w14:paraId="242B426B" w14:textId="77777777" w:rsidR="004D79A4" w:rsidRPr="00C10265" w:rsidRDefault="004D79A4" w:rsidP="001F64F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10265">
              <w:rPr>
                <w:rFonts w:ascii="Times New Roman" w:hAnsi="Times New Roman"/>
                <w:sz w:val="24"/>
                <w:szCs w:val="24"/>
              </w:rPr>
              <w:t>Рынок услуг по транспортированию твердых коммунальных отходов (ТКО)</w:t>
            </w:r>
          </w:p>
        </w:tc>
      </w:tr>
      <w:tr w:rsidR="00897281" w:rsidRPr="00C10265" w14:paraId="7F263524" w14:textId="77777777" w:rsidTr="001F64FB">
        <w:tc>
          <w:tcPr>
            <w:tcW w:w="846" w:type="dxa"/>
          </w:tcPr>
          <w:p w14:paraId="77904F0D" w14:textId="4321FBFE" w:rsidR="00897281" w:rsidRPr="00C10265" w:rsidRDefault="00897281" w:rsidP="001F64FB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26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82" w:type="dxa"/>
            <w:vAlign w:val="center"/>
          </w:tcPr>
          <w:p w14:paraId="76358B19" w14:textId="139EE3EE" w:rsidR="00897281" w:rsidRPr="00C10265" w:rsidRDefault="00FD441A" w:rsidP="001F64F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197940631"/>
            <w:r w:rsidRPr="00C10265">
              <w:rPr>
                <w:rFonts w:ascii="Times New Roman" w:hAnsi="Times New Roman"/>
                <w:sz w:val="24"/>
                <w:szCs w:val="24"/>
              </w:rPr>
              <w:t>Рынок теплоснабжения (производство тепловой энергии)</w:t>
            </w:r>
            <w:bookmarkEnd w:id="2"/>
          </w:p>
        </w:tc>
      </w:tr>
      <w:tr w:rsidR="004D79A4" w:rsidRPr="00C10265" w14:paraId="42C900B9" w14:textId="77777777" w:rsidTr="001F64FB">
        <w:tc>
          <w:tcPr>
            <w:tcW w:w="846" w:type="dxa"/>
          </w:tcPr>
          <w:p w14:paraId="4CE0FD78" w14:textId="1E180A63" w:rsidR="004D79A4" w:rsidRPr="00C10265" w:rsidRDefault="00897281" w:rsidP="001F64FB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26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82" w:type="dxa"/>
            <w:vAlign w:val="center"/>
          </w:tcPr>
          <w:p w14:paraId="6E68BA89" w14:textId="77777777" w:rsidR="004D79A4" w:rsidRPr="00C10265" w:rsidRDefault="004D79A4" w:rsidP="001F64F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10265">
              <w:rPr>
                <w:rFonts w:ascii="Times New Roman" w:hAnsi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</w:tr>
      <w:tr w:rsidR="004D79A4" w:rsidRPr="00C10265" w14:paraId="59B784E9" w14:textId="77777777" w:rsidTr="001F64FB">
        <w:tc>
          <w:tcPr>
            <w:tcW w:w="846" w:type="dxa"/>
          </w:tcPr>
          <w:p w14:paraId="342D82DD" w14:textId="64B2D1CF" w:rsidR="004D79A4" w:rsidRPr="00C10265" w:rsidRDefault="00897281" w:rsidP="001F64FB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26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782" w:type="dxa"/>
            <w:vAlign w:val="center"/>
          </w:tcPr>
          <w:p w14:paraId="510220F7" w14:textId="77777777" w:rsidR="004D79A4" w:rsidRPr="00C10265" w:rsidRDefault="004D79A4" w:rsidP="001F64F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10265">
              <w:rPr>
                <w:rFonts w:ascii="Times New Roman" w:hAnsi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897281" w:rsidRPr="00C10265" w14:paraId="7F96E976" w14:textId="77777777" w:rsidTr="001F64FB">
        <w:tc>
          <w:tcPr>
            <w:tcW w:w="846" w:type="dxa"/>
          </w:tcPr>
          <w:p w14:paraId="50AB8C20" w14:textId="3B27ECC8" w:rsidR="00897281" w:rsidRPr="00C10265" w:rsidRDefault="00897281" w:rsidP="001F64FB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26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782" w:type="dxa"/>
            <w:vAlign w:val="center"/>
          </w:tcPr>
          <w:p w14:paraId="602B7E3E" w14:textId="098A9E47" w:rsidR="00897281" w:rsidRPr="00C10265" w:rsidRDefault="00E56984" w:rsidP="001F64F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Hlk197940672"/>
            <w:r w:rsidRPr="00C10265">
              <w:rPr>
                <w:rFonts w:ascii="Times New Roman" w:hAnsi="Times New Roman"/>
                <w:sz w:val="24"/>
                <w:szCs w:val="24"/>
              </w:rPr>
              <w:t>Рынок медицинских услуг</w:t>
            </w:r>
            <w:bookmarkEnd w:id="3"/>
          </w:p>
        </w:tc>
      </w:tr>
      <w:tr w:rsidR="004D79A4" w:rsidRPr="00C10265" w14:paraId="0B697367" w14:textId="77777777" w:rsidTr="001F64FB">
        <w:tc>
          <w:tcPr>
            <w:tcW w:w="846" w:type="dxa"/>
          </w:tcPr>
          <w:p w14:paraId="7072CF09" w14:textId="555FE4F2" w:rsidR="004D79A4" w:rsidRPr="00C10265" w:rsidRDefault="00897281" w:rsidP="001F64FB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26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782" w:type="dxa"/>
            <w:vAlign w:val="center"/>
          </w:tcPr>
          <w:p w14:paraId="7F7D77CA" w14:textId="77777777" w:rsidR="004D79A4" w:rsidRPr="00C10265" w:rsidRDefault="004D79A4" w:rsidP="001F64F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10265">
              <w:rPr>
                <w:rFonts w:ascii="Times New Roman" w:hAnsi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</w:t>
            </w:r>
          </w:p>
        </w:tc>
      </w:tr>
      <w:tr w:rsidR="004D79A4" w:rsidRPr="00C10265" w14:paraId="292334BC" w14:textId="77777777" w:rsidTr="001F64FB">
        <w:tc>
          <w:tcPr>
            <w:tcW w:w="846" w:type="dxa"/>
          </w:tcPr>
          <w:p w14:paraId="677CE300" w14:textId="35B98D1D" w:rsidR="004D79A4" w:rsidRPr="00C10265" w:rsidRDefault="00897281" w:rsidP="001F64FB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26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782" w:type="dxa"/>
            <w:vAlign w:val="center"/>
          </w:tcPr>
          <w:p w14:paraId="3D1D53C3" w14:textId="77777777" w:rsidR="004D79A4" w:rsidRPr="00C10265" w:rsidRDefault="004D79A4" w:rsidP="001F64F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10265">
              <w:rPr>
                <w:rFonts w:ascii="Times New Roman" w:hAnsi="Times New Roman"/>
                <w:sz w:val="24"/>
                <w:szCs w:val="24"/>
              </w:rPr>
              <w:t>Рынок строительства</w:t>
            </w:r>
          </w:p>
        </w:tc>
      </w:tr>
      <w:tr w:rsidR="00897281" w:rsidRPr="00C10265" w14:paraId="5A38765F" w14:textId="77777777" w:rsidTr="001F64FB">
        <w:tc>
          <w:tcPr>
            <w:tcW w:w="846" w:type="dxa"/>
          </w:tcPr>
          <w:p w14:paraId="1A5174BA" w14:textId="2A676861" w:rsidR="00897281" w:rsidRPr="00C10265" w:rsidRDefault="00897281" w:rsidP="00897281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26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782" w:type="dxa"/>
            <w:vAlign w:val="center"/>
          </w:tcPr>
          <w:p w14:paraId="41F7CB21" w14:textId="06FAA2AF" w:rsidR="00897281" w:rsidRPr="00C10265" w:rsidRDefault="00FD441A" w:rsidP="001F64F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Hlk197940687"/>
            <w:r w:rsidRPr="00C10265">
              <w:rPr>
                <w:rFonts w:ascii="Times New Roman" w:hAnsi="Times New Roman"/>
                <w:sz w:val="24"/>
                <w:szCs w:val="24"/>
              </w:rPr>
              <w:t>Рынок выполнения работ по благоустройству городской среды</w:t>
            </w:r>
            <w:bookmarkEnd w:id="4"/>
          </w:p>
        </w:tc>
      </w:tr>
      <w:tr w:rsidR="004D79A4" w:rsidRPr="00C10265" w14:paraId="01AA9E9F" w14:textId="77777777" w:rsidTr="001F64FB">
        <w:tc>
          <w:tcPr>
            <w:tcW w:w="846" w:type="dxa"/>
          </w:tcPr>
          <w:p w14:paraId="46AAE26B" w14:textId="20BB9B4B" w:rsidR="004D79A4" w:rsidRPr="00C10265" w:rsidRDefault="00FD441A" w:rsidP="001F64FB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26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82" w:type="dxa"/>
            <w:vAlign w:val="center"/>
          </w:tcPr>
          <w:p w14:paraId="24BCFFB6" w14:textId="77777777" w:rsidR="004D79A4" w:rsidRPr="00C10265" w:rsidRDefault="004D79A4" w:rsidP="001F64F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10265">
              <w:rPr>
                <w:rFonts w:ascii="Times New Roman" w:hAnsi="Times New Roman"/>
                <w:sz w:val="24"/>
                <w:szCs w:val="24"/>
              </w:rPr>
              <w:t>Рынок архитектурно-строительного проектирования</w:t>
            </w:r>
          </w:p>
        </w:tc>
      </w:tr>
      <w:tr w:rsidR="004D79A4" w:rsidRPr="00C10265" w14:paraId="332D970A" w14:textId="77777777" w:rsidTr="001F64FB">
        <w:tc>
          <w:tcPr>
            <w:tcW w:w="846" w:type="dxa"/>
          </w:tcPr>
          <w:p w14:paraId="0993E167" w14:textId="13CEA55E" w:rsidR="004D79A4" w:rsidRPr="00C10265" w:rsidRDefault="00FD441A" w:rsidP="001F64FB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26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782" w:type="dxa"/>
            <w:vAlign w:val="center"/>
          </w:tcPr>
          <w:p w14:paraId="093AE346" w14:textId="77777777" w:rsidR="004D79A4" w:rsidRPr="00C10265" w:rsidRDefault="004D79A4" w:rsidP="001F64F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10265">
              <w:rPr>
                <w:rFonts w:ascii="Times New Roman" w:hAnsi="Times New Roman"/>
                <w:sz w:val="24"/>
                <w:szCs w:val="24"/>
              </w:rPr>
              <w:t>Сфера наружной рекламы</w:t>
            </w:r>
          </w:p>
        </w:tc>
      </w:tr>
      <w:tr w:rsidR="004D79A4" w:rsidRPr="00C10265" w14:paraId="0EFB178C" w14:textId="77777777" w:rsidTr="001F64FB">
        <w:tc>
          <w:tcPr>
            <w:tcW w:w="846" w:type="dxa"/>
          </w:tcPr>
          <w:p w14:paraId="77082211" w14:textId="67765F9F" w:rsidR="004D79A4" w:rsidRPr="00C10265" w:rsidRDefault="00FD441A" w:rsidP="001F64FB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26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782" w:type="dxa"/>
            <w:vAlign w:val="center"/>
          </w:tcPr>
          <w:p w14:paraId="0E0FCB68" w14:textId="77777777" w:rsidR="004D79A4" w:rsidRPr="00C10265" w:rsidRDefault="004D79A4" w:rsidP="001F64F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10265">
              <w:rPr>
                <w:rFonts w:ascii="Times New Roman" w:hAnsi="Times New Roman"/>
                <w:sz w:val="24"/>
                <w:szCs w:val="24"/>
              </w:rPr>
              <w:t>Рынок ритуальных услуг</w:t>
            </w:r>
          </w:p>
        </w:tc>
      </w:tr>
      <w:tr w:rsidR="004D79A4" w:rsidRPr="00C10265" w14:paraId="46BDDE41" w14:textId="77777777" w:rsidTr="001F64FB">
        <w:tc>
          <w:tcPr>
            <w:tcW w:w="846" w:type="dxa"/>
          </w:tcPr>
          <w:p w14:paraId="51C30344" w14:textId="004D99CF" w:rsidR="004D79A4" w:rsidRPr="00C10265" w:rsidRDefault="00FD441A" w:rsidP="001F64FB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26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782" w:type="dxa"/>
            <w:vAlign w:val="center"/>
          </w:tcPr>
          <w:p w14:paraId="41612464" w14:textId="77777777" w:rsidR="004D79A4" w:rsidRPr="00C10265" w:rsidRDefault="004D79A4" w:rsidP="001F64F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10265">
              <w:rPr>
                <w:rFonts w:ascii="Times New Roman" w:hAnsi="Times New Roman"/>
                <w:sz w:val="24"/>
                <w:szCs w:val="24"/>
              </w:rPr>
              <w:t>Рынок торговли</w:t>
            </w:r>
          </w:p>
        </w:tc>
      </w:tr>
      <w:tr w:rsidR="004D79A4" w:rsidRPr="00C10265" w14:paraId="0FDF965A" w14:textId="77777777" w:rsidTr="001F64FB">
        <w:tc>
          <w:tcPr>
            <w:tcW w:w="846" w:type="dxa"/>
          </w:tcPr>
          <w:p w14:paraId="7D0439DA" w14:textId="2E293A23" w:rsidR="004D79A4" w:rsidRPr="00C10265" w:rsidRDefault="004D79A4" w:rsidP="001F64FB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2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D441A" w:rsidRPr="00C1026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82" w:type="dxa"/>
            <w:vAlign w:val="center"/>
          </w:tcPr>
          <w:p w14:paraId="262C6306" w14:textId="77777777" w:rsidR="004D79A4" w:rsidRPr="00C10265" w:rsidRDefault="004D79A4" w:rsidP="001F64F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10265">
              <w:rPr>
                <w:rFonts w:ascii="Times New Roman" w:hAnsi="Times New Roman"/>
                <w:sz w:val="24"/>
                <w:szCs w:val="24"/>
              </w:rPr>
              <w:t>Рынок нефтепродуктов</w:t>
            </w:r>
          </w:p>
        </w:tc>
      </w:tr>
      <w:tr w:rsidR="004D79A4" w:rsidRPr="00C10265" w14:paraId="63AE1E4A" w14:textId="77777777" w:rsidTr="001F64FB">
        <w:tc>
          <w:tcPr>
            <w:tcW w:w="846" w:type="dxa"/>
          </w:tcPr>
          <w:p w14:paraId="0F97C4E1" w14:textId="11DA7944" w:rsidR="004D79A4" w:rsidRPr="00C10265" w:rsidRDefault="004D79A4" w:rsidP="001F64FB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2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D441A" w:rsidRPr="00C1026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782" w:type="dxa"/>
            <w:vAlign w:val="center"/>
          </w:tcPr>
          <w:p w14:paraId="4C689878" w14:textId="77777777" w:rsidR="004D79A4" w:rsidRPr="00C10265" w:rsidRDefault="004D79A4" w:rsidP="001F64F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10265">
              <w:rPr>
                <w:rFonts w:ascii="Times New Roman" w:hAnsi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</w:tr>
      <w:tr w:rsidR="004D79A4" w:rsidRPr="00C10265" w14:paraId="6FA1B463" w14:textId="77777777" w:rsidTr="001F64FB">
        <w:tc>
          <w:tcPr>
            <w:tcW w:w="846" w:type="dxa"/>
          </w:tcPr>
          <w:p w14:paraId="29CCEFE6" w14:textId="6E9C1112" w:rsidR="004D79A4" w:rsidRPr="00C10265" w:rsidRDefault="004D79A4" w:rsidP="001F64FB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2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D441A" w:rsidRPr="00C1026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782" w:type="dxa"/>
            <w:vAlign w:val="center"/>
          </w:tcPr>
          <w:p w14:paraId="361C1D6D" w14:textId="77777777" w:rsidR="004D79A4" w:rsidRPr="00C10265" w:rsidRDefault="004D79A4" w:rsidP="001F64F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10265">
              <w:rPr>
                <w:rFonts w:ascii="Times New Roman" w:hAnsi="Times New Roman"/>
                <w:sz w:val="24"/>
                <w:szCs w:val="24"/>
              </w:rPr>
              <w:t>Рынок легкой промышленности</w:t>
            </w:r>
          </w:p>
        </w:tc>
      </w:tr>
      <w:tr w:rsidR="004D79A4" w:rsidRPr="00C10265" w14:paraId="6EA46AD6" w14:textId="77777777" w:rsidTr="001F64FB">
        <w:tc>
          <w:tcPr>
            <w:tcW w:w="846" w:type="dxa"/>
            <w:shd w:val="clear" w:color="auto" w:fill="auto"/>
          </w:tcPr>
          <w:p w14:paraId="29923958" w14:textId="02BBA0A8" w:rsidR="004D79A4" w:rsidRPr="00C10265" w:rsidRDefault="004D79A4" w:rsidP="001F64FB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2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D441A" w:rsidRPr="00C1026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69AEB6B7" w14:textId="77777777" w:rsidR="004D79A4" w:rsidRPr="00C10265" w:rsidRDefault="004D79A4" w:rsidP="001F64F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10265">
              <w:rPr>
                <w:rFonts w:ascii="Times New Roman" w:hAnsi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4D79A4" w:rsidRPr="00C10265" w14:paraId="144B62B7" w14:textId="77777777" w:rsidTr="001F64FB">
        <w:tc>
          <w:tcPr>
            <w:tcW w:w="846" w:type="dxa"/>
            <w:shd w:val="clear" w:color="auto" w:fill="auto"/>
          </w:tcPr>
          <w:p w14:paraId="34A38436" w14:textId="20BE9679" w:rsidR="004D79A4" w:rsidRPr="00C10265" w:rsidRDefault="004D79A4" w:rsidP="001F64FB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2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D441A" w:rsidRPr="00C1026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0013D7D3" w14:textId="77777777" w:rsidR="004D79A4" w:rsidRPr="00C10265" w:rsidRDefault="004D79A4" w:rsidP="001F64F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10265">
              <w:rPr>
                <w:rFonts w:ascii="Times New Roman" w:hAnsi="Times New Roman"/>
                <w:sz w:val="24"/>
                <w:szCs w:val="24"/>
              </w:rPr>
              <w:t>Рынок внутреннего и въездного туризма</w:t>
            </w:r>
          </w:p>
        </w:tc>
      </w:tr>
      <w:tr w:rsidR="004D79A4" w:rsidRPr="00C10265" w14:paraId="3FBBE7F4" w14:textId="77777777" w:rsidTr="001F64FB">
        <w:tc>
          <w:tcPr>
            <w:tcW w:w="846" w:type="dxa"/>
            <w:shd w:val="clear" w:color="auto" w:fill="auto"/>
          </w:tcPr>
          <w:p w14:paraId="2B16CEA4" w14:textId="6069F74D" w:rsidR="004D79A4" w:rsidRPr="00C10265" w:rsidRDefault="004D79A4" w:rsidP="001F64FB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2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D441A" w:rsidRPr="00C1026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250227A4" w14:textId="77777777" w:rsidR="004D79A4" w:rsidRPr="00C10265" w:rsidRDefault="004D79A4" w:rsidP="001F64FB">
            <w:pPr>
              <w:pStyle w:val="a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10265">
              <w:rPr>
                <w:sz w:val="24"/>
                <w:szCs w:val="24"/>
              </w:rPr>
              <w:t>Рынок услуг связи, в том числе широкополосного доступа к информационно-</w:t>
            </w:r>
          </w:p>
          <w:p w14:paraId="5EB77978" w14:textId="77777777" w:rsidR="004D79A4" w:rsidRPr="00C10265" w:rsidRDefault="004D79A4" w:rsidP="001F64F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10265">
              <w:rPr>
                <w:rFonts w:ascii="Times New Roman" w:hAnsi="Times New Roman"/>
                <w:sz w:val="24"/>
                <w:szCs w:val="24"/>
              </w:rPr>
              <w:t>телекоммуникационной сети Интернет</w:t>
            </w:r>
          </w:p>
        </w:tc>
      </w:tr>
      <w:bookmarkEnd w:id="1"/>
    </w:tbl>
    <w:p w14:paraId="7D73598B" w14:textId="77777777" w:rsidR="00EE6CC7" w:rsidRPr="00AE48DE" w:rsidRDefault="00EE6CC7" w:rsidP="00CC1DD1">
      <w:pPr>
        <w:pStyle w:val="ConsPlusNormal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sectPr w:rsidR="00EE6CC7" w:rsidRPr="00AE48DE" w:rsidSect="00CC1DD1">
      <w:footerReference w:type="default" r:id="rId8"/>
      <w:pgSz w:w="11905" w:h="16837"/>
      <w:pgMar w:top="850" w:right="1134" w:bottom="1701" w:left="70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3B27E" w14:textId="77777777" w:rsidR="00E228A7" w:rsidRDefault="00E228A7" w:rsidP="00E057B2">
      <w:pPr>
        <w:spacing w:after="0" w:line="240" w:lineRule="auto"/>
      </w:pPr>
      <w:r>
        <w:separator/>
      </w:r>
    </w:p>
  </w:endnote>
  <w:endnote w:type="continuationSeparator" w:id="0">
    <w:p w14:paraId="4102E13F" w14:textId="77777777" w:rsidR="00E228A7" w:rsidRDefault="00E228A7" w:rsidP="00E05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822676"/>
      <w:docPartObj>
        <w:docPartGallery w:val="Page Numbers (Bottom of Page)"/>
        <w:docPartUnique/>
      </w:docPartObj>
    </w:sdtPr>
    <w:sdtEndPr/>
    <w:sdtContent>
      <w:p w14:paraId="0B402493" w14:textId="0AC544B5" w:rsidR="001F64FB" w:rsidRDefault="001F64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DD1">
          <w:rPr>
            <w:noProof/>
          </w:rPr>
          <w:t>1</w:t>
        </w:r>
        <w:r>
          <w:fldChar w:fldCharType="end"/>
        </w:r>
      </w:p>
    </w:sdtContent>
  </w:sdt>
  <w:p w14:paraId="4DBD9951" w14:textId="77777777" w:rsidR="001F64FB" w:rsidRDefault="001F64F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7D9D5" w14:textId="77777777" w:rsidR="00E228A7" w:rsidRDefault="00E228A7" w:rsidP="00E057B2">
      <w:pPr>
        <w:spacing w:after="0" w:line="240" w:lineRule="auto"/>
      </w:pPr>
      <w:r>
        <w:separator/>
      </w:r>
    </w:p>
  </w:footnote>
  <w:footnote w:type="continuationSeparator" w:id="0">
    <w:p w14:paraId="23D28436" w14:textId="77777777" w:rsidR="00E228A7" w:rsidRDefault="00E228A7" w:rsidP="00E05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6" w15:restartNumberingAfterBreak="0">
    <w:nsid w:val="007B1E92"/>
    <w:multiLevelType w:val="hybridMultilevel"/>
    <w:tmpl w:val="9BE4F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741020"/>
    <w:multiLevelType w:val="hybridMultilevel"/>
    <w:tmpl w:val="DF64935A"/>
    <w:lvl w:ilvl="0" w:tplc="6F0A37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BF4AE1"/>
    <w:multiLevelType w:val="hybridMultilevel"/>
    <w:tmpl w:val="862A7546"/>
    <w:lvl w:ilvl="0" w:tplc="15FA7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F2514D"/>
    <w:multiLevelType w:val="multilevel"/>
    <w:tmpl w:val="6F9E9470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B51315B"/>
    <w:multiLevelType w:val="hybridMultilevel"/>
    <w:tmpl w:val="3F90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82EA3"/>
    <w:multiLevelType w:val="multilevel"/>
    <w:tmpl w:val="C65A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395A6E"/>
    <w:multiLevelType w:val="multilevel"/>
    <w:tmpl w:val="663219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493E25"/>
    <w:multiLevelType w:val="hybridMultilevel"/>
    <w:tmpl w:val="CE3A1252"/>
    <w:lvl w:ilvl="0" w:tplc="B2A61BA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67D7CC0"/>
    <w:multiLevelType w:val="hybridMultilevel"/>
    <w:tmpl w:val="745C5A98"/>
    <w:lvl w:ilvl="0" w:tplc="CCB83CE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5" w15:restartNumberingAfterBreak="0">
    <w:nsid w:val="79532989"/>
    <w:multiLevelType w:val="multilevel"/>
    <w:tmpl w:val="2A1495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34"/>
  </w:num>
  <w:num w:numId="28">
    <w:abstractNumId w:val="30"/>
  </w:num>
  <w:num w:numId="29">
    <w:abstractNumId w:val="27"/>
  </w:num>
  <w:num w:numId="30">
    <w:abstractNumId w:val="26"/>
  </w:num>
  <w:num w:numId="31">
    <w:abstractNumId w:val="32"/>
  </w:num>
  <w:num w:numId="32">
    <w:abstractNumId w:val="35"/>
  </w:num>
  <w:num w:numId="33">
    <w:abstractNumId w:val="29"/>
  </w:num>
  <w:num w:numId="34">
    <w:abstractNumId w:val="33"/>
  </w:num>
  <w:num w:numId="35">
    <w:abstractNumId w:val="28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25"/>
    <w:rsid w:val="00005D2A"/>
    <w:rsid w:val="00006451"/>
    <w:rsid w:val="000100F8"/>
    <w:rsid w:val="000104FE"/>
    <w:rsid w:val="000128DE"/>
    <w:rsid w:val="0001345A"/>
    <w:rsid w:val="00013A49"/>
    <w:rsid w:val="00014F20"/>
    <w:rsid w:val="00024390"/>
    <w:rsid w:val="00025EA4"/>
    <w:rsid w:val="00026119"/>
    <w:rsid w:val="00030036"/>
    <w:rsid w:val="000302C1"/>
    <w:rsid w:val="00040C02"/>
    <w:rsid w:val="00045629"/>
    <w:rsid w:val="00046CE3"/>
    <w:rsid w:val="00052801"/>
    <w:rsid w:val="000606AB"/>
    <w:rsid w:val="00061B53"/>
    <w:rsid w:val="0006462F"/>
    <w:rsid w:val="0007431D"/>
    <w:rsid w:val="00075460"/>
    <w:rsid w:val="00075CC7"/>
    <w:rsid w:val="00076ECC"/>
    <w:rsid w:val="000835DA"/>
    <w:rsid w:val="00083E4A"/>
    <w:rsid w:val="000840D0"/>
    <w:rsid w:val="00084B1F"/>
    <w:rsid w:val="00090B4E"/>
    <w:rsid w:val="00091FF0"/>
    <w:rsid w:val="00096AB6"/>
    <w:rsid w:val="00097E98"/>
    <w:rsid w:val="000A13E3"/>
    <w:rsid w:val="000A52D5"/>
    <w:rsid w:val="000B221C"/>
    <w:rsid w:val="000B2B69"/>
    <w:rsid w:val="000B4D84"/>
    <w:rsid w:val="000B571F"/>
    <w:rsid w:val="000B63E8"/>
    <w:rsid w:val="000C267B"/>
    <w:rsid w:val="000C3864"/>
    <w:rsid w:val="000C3C64"/>
    <w:rsid w:val="000C401D"/>
    <w:rsid w:val="000D60AF"/>
    <w:rsid w:val="000D6F2E"/>
    <w:rsid w:val="000D7400"/>
    <w:rsid w:val="000E0DE4"/>
    <w:rsid w:val="000E259F"/>
    <w:rsid w:val="000E2BCE"/>
    <w:rsid w:val="000E5A17"/>
    <w:rsid w:val="000E6C50"/>
    <w:rsid w:val="000E7AA3"/>
    <w:rsid w:val="000E7CB3"/>
    <w:rsid w:val="000F381F"/>
    <w:rsid w:val="000F6830"/>
    <w:rsid w:val="000F77B0"/>
    <w:rsid w:val="00100252"/>
    <w:rsid w:val="00101157"/>
    <w:rsid w:val="0010180D"/>
    <w:rsid w:val="00103322"/>
    <w:rsid w:val="00105E63"/>
    <w:rsid w:val="00107308"/>
    <w:rsid w:val="00115288"/>
    <w:rsid w:val="001152AC"/>
    <w:rsid w:val="00120BFB"/>
    <w:rsid w:val="00121530"/>
    <w:rsid w:val="001229CC"/>
    <w:rsid w:val="00130223"/>
    <w:rsid w:val="001314CD"/>
    <w:rsid w:val="00131F73"/>
    <w:rsid w:val="00132257"/>
    <w:rsid w:val="00136270"/>
    <w:rsid w:val="0014148A"/>
    <w:rsid w:val="00142A06"/>
    <w:rsid w:val="00145E7E"/>
    <w:rsid w:val="00146431"/>
    <w:rsid w:val="00150BBF"/>
    <w:rsid w:val="00152F99"/>
    <w:rsid w:val="001604AD"/>
    <w:rsid w:val="00160B20"/>
    <w:rsid w:val="00166BB4"/>
    <w:rsid w:val="0016738D"/>
    <w:rsid w:val="00172A28"/>
    <w:rsid w:val="001735C1"/>
    <w:rsid w:val="00173743"/>
    <w:rsid w:val="00174190"/>
    <w:rsid w:val="00181AA8"/>
    <w:rsid w:val="00182194"/>
    <w:rsid w:val="001831D7"/>
    <w:rsid w:val="00185401"/>
    <w:rsid w:val="00185AFD"/>
    <w:rsid w:val="001963B2"/>
    <w:rsid w:val="0019731A"/>
    <w:rsid w:val="001A775B"/>
    <w:rsid w:val="001B1C5F"/>
    <w:rsid w:val="001B3D0C"/>
    <w:rsid w:val="001B477F"/>
    <w:rsid w:val="001B733C"/>
    <w:rsid w:val="001C590E"/>
    <w:rsid w:val="001C599C"/>
    <w:rsid w:val="001C6D2D"/>
    <w:rsid w:val="001C700B"/>
    <w:rsid w:val="001C771F"/>
    <w:rsid w:val="001D42DF"/>
    <w:rsid w:val="001D48AC"/>
    <w:rsid w:val="001D6D39"/>
    <w:rsid w:val="001E7784"/>
    <w:rsid w:val="001E7919"/>
    <w:rsid w:val="001E7A25"/>
    <w:rsid w:val="001F490A"/>
    <w:rsid w:val="001F5108"/>
    <w:rsid w:val="001F64FB"/>
    <w:rsid w:val="001F7543"/>
    <w:rsid w:val="001F75F9"/>
    <w:rsid w:val="0020078C"/>
    <w:rsid w:val="002101CF"/>
    <w:rsid w:val="00211F51"/>
    <w:rsid w:val="00213D60"/>
    <w:rsid w:val="00215E04"/>
    <w:rsid w:val="00217334"/>
    <w:rsid w:val="00220E5A"/>
    <w:rsid w:val="00222AE8"/>
    <w:rsid w:val="00224C03"/>
    <w:rsid w:val="00225405"/>
    <w:rsid w:val="002254A8"/>
    <w:rsid w:val="0022652D"/>
    <w:rsid w:val="00226A71"/>
    <w:rsid w:val="00230BF6"/>
    <w:rsid w:val="002326CF"/>
    <w:rsid w:val="00240776"/>
    <w:rsid w:val="0024271F"/>
    <w:rsid w:val="002442F4"/>
    <w:rsid w:val="00244B70"/>
    <w:rsid w:val="00251681"/>
    <w:rsid w:val="00251958"/>
    <w:rsid w:val="0025250C"/>
    <w:rsid w:val="00255D95"/>
    <w:rsid w:val="00264529"/>
    <w:rsid w:val="002724BF"/>
    <w:rsid w:val="002732FC"/>
    <w:rsid w:val="002764F0"/>
    <w:rsid w:val="002823D0"/>
    <w:rsid w:val="00283E5F"/>
    <w:rsid w:val="00297755"/>
    <w:rsid w:val="002A08D2"/>
    <w:rsid w:val="002A3603"/>
    <w:rsid w:val="002A60C9"/>
    <w:rsid w:val="002A6B89"/>
    <w:rsid w:val="002B22C8"/>
    <w:rsid w:val="002B47FE"/>
    <w:rsid w:val="002B58F3"/>
    <w:rsid w:val="002C20AF"/>
    <w:rsid w:val="002C2342"/>
    <w:rsid w:val="002C4028"/>
    <w:rsid w:val="002C702C"/>
    <w:rsid w:val="002E090C"/>
    <w:rsid w:val="002E2021"/>
    <w:rsid w:val="002E3EA1"/>
    <w:rsid w:val="002E41B2"/>
    <w:rsid w:val="002E5E2E"/>
    <w:rsid w:val="002E718F"/>
    <w:rsid w:val="002F155A"/>
    <w:rsid w:val="002F1FBC"/>
    <w:rsid w:val="002F5E7B"/>
    <w:rsid w:val="002F7DDA"/>
    <w:rsid w:val="00303DBA"/>
    <w:rsid w:val="00303E5F"/>
    <w:rsid w:val="00304D71"/>
    <w:rsid w:val="00305385"/>
    <w:rsid w:val="00305DAA"/>
    <w:rsid w:val="00306771"/>
    <w:rsid w:val="003140E3"/>
    <w:rsid w:val="00314FD6"/>
    <w:rsid w:val="00322914"/>
    <w:rsid w:val="00323EAC"/>
    <w:rsid w:val="00324933"/>
    <w:rsid w:val="0032743E"/>
    <w:rsid w:val="0033218F"/>
    <w:rsid w:val="00344775"/>
    <w:rsid w:val="00344FF8"/>
    <w:rsid w:val="00347893"/>
    <w:rsid w:val="003535E2"/>
    <w:rsid w:val="0035585C"/>
    <w:rsid w:val="00365728"/>
    <w:rsid w:val="00370E0A"/>
    <w:rsid w:val="003806D7"/>
    <w:rsid w:val="003836E3"/>
    <w:rsid w:val="00396155"/>
    <w:rsid w:val="0039771A"/>
    <w:rsid w:val="003A0528"/>
    <w:rsid w:val="003A0E32"/>
    <w:rsid w:val="003A4801"/>
    <w:rsid w:val="003A525D"/>
    <w:rsid w:val="003B3310"/>
    <w:rsid w:val="003B6C90"/>
    <w:rsid w:val="003C00CA"/>
    <w:rsid w:val="003C5B53"/>
    <w:rsid w:val="003E7CC9"/>
    <w:rsid w:val="003F1919"/>
    <w:rsid w:val="003F785C"/>
    <w:rsid w:val="004026C7"/>
    <w:rsid w:val="00402E28"/>
    <w:rsid w:val="00404E58"/>
    <w:rsid w:val="00405359"/>
    <w:rsid w:val="0040542A"/>
    <w:rsid w:val="004106D6"/>
    <w:rsid w:val="0041470F"/>
    <w:rsid w:val="00416948"/>
    <w:rsid w:val="004213B4"/>
    <w:rsid w:val="00422F0D"/>
    <w:rsid w:val="00422F8B"/>
    <w:rsid w:val="00424DF0"/>
    <w:rsid w:val="00425C18"/>
    <w:rsid w:val="00427E3F"/>
    <w:rsid w:val="00430F23"/>
    <w:rsid w:val="0044378A"/>
    <w:rsid w:val="00447F38"/>
    <w:rsid w:val="00454713"/>
    <w:rsid w:val="00455888"/>
    <w:rsid w:val="0046551E"/>
    <w:rsid w:val="0046585A"/>
    <w:rsid w:val="00466741"/>
    <w:rsid w:val="00473A2E"/>
    <w:rsid w:val="00480353"/>
    <w:rsid w:val="00481C85"/>
    <w:rsid w:val="00481ED4"/>
    <w:rsid w:val="004839B4"/>
    <w:rsid w:val="00485A58"/>
    <w:rsid w:val="004916AD"/>
    <w:rsid w:val="00497223"/>
    <w:rsid w:val="00497AB9"/>
    <w:rsid w:val="004A3977"/>
    <w:rsid w:val="004A4B3A"/>
    <w:rsid w:val="004B195A"/>
    <w:rsid w:val="004B473B"/>
    <w:rsid w:val="004B582F"/>
    <w:rsid w:val="004B7BE4"/>
    <w:rsid w:val="004C08A9"/>
    <w:rsid w:val="004C33DA"/>
    <w:rsid w:val="004C38C3"/>
    <w:rsid w:val="004C3C81"/>
    <w:rsid w:val="004D0B80"/>
    <w:rsid w:val="004D593B"/>
    <w:rsid w:val="004D79A4"/>
    <w:rsid w:val="004E0253"/>
    <w:rsid w:val="004E6E60"/>
    <w:rsid w:val="004E7904"/>
    <w:rsid w:val="004F3E3C"/>
    <w:rsid w:val="004F66B6"/>
    <w:rsid w:val="00501D05"/>
    <w:rsid w:val="005111D3"/>
    <w:rsid w:val="005154D5"/>
    <w:rsid w:val="00517C24"/>
    <w:rsid w:val="005210ED"/>
    <w:rsid w:val="00525A27"/>
    <w:rsid w:val="0052623A"/>
    <w:rsid w:val="005331F0"/>
    <w:rsid w:val="005354BF"/>
    <w:rsid w:val="00536267"/>
    <w:rsid w:val="00543338"/>
    <w:rsid w:val="0054454D"/>
    <w:rsid w:val="00545657"/>
    <w:rsid w:val="005519F2"/>
    <w:rsid w:val="0055590E"/>
    <w:rsid w:val="005574CB"/>
    <w:rsid w:val="005630B3"/>
    <w:rsid w:val="0056741C"/>
    <w:rsid w:val="00572886"/>
    <w:rsid w:val="0057530B"/>
    <w:rsid w:val="00584312"/>
    <w:rsid w:val="00587B25"/>
    <w:rsid w:val="00587CCA"/>
    <w:rsid w:val="00593001"/>
    <w:rsid w:val="005A15D1"/>
    <w:rsid w:val="005A1E21"/>
    <w:rsid w:val="005A3893"/>
    <w:rsid w:val="005B7454"/>
    <w:rsid w:val="005B7D3D"/>
    <w:rsid w:val="005C41E7"/>
    <w:rsid w:val="005C52C0"/>
    <w:rsid w:val="005C759F"/>
    <w:rsid w:val="005D0034"/>
    <w:rsid w:val="005D19D2"/>
    <w:rsid w:val="005D2FB5"/>
    <w:rsid w:val="005D4D16"/>
    <w:rsid w:val="005D7ABA"/>
    <w:rsid w:val="005F00B9"/>
    <w:rsid w:val="005F01F8"/>
    <w:rsid w:val="005F0A1D"/>
    <w:rsid w:val="005F28F7"/>
    <w:rsid w:val="00601F2C"/>
    <w:rsid w:val="00604835"/>
    <w:rsid w:val="0060611E"/>
    <w:rsid w:val="00607891"/>
    <w:rsid w:val="00607977"/>
    <w:rsid w:val="00611E5B"/>
    <w:rsid w:val="006168A2"/>
    <w:rsid w:val="00616903"/>
    <w:rsid w:val="006300A5"/>
    <w:rsid w:val="006313F6"/>
    <w:rsid w:val="00633621"/>
    <w:rsid w:val="00634F90"/>
    <w:rsid w:val="00637834"/>
    <w:rsid w:val="00641DCD"/>
    <w:rsid w:val="0065222B"/>
    <w:rsid w:val="00661C6E"/>
    <w:rsid w:val="0066446D"/>
    <w:rsid w:val="00665D27"/>
    <w:rsid w:val="00666115"/>
    <w:rsid w:val="00671CE0"/>
    <w:rsid w:val="00672C63"/>
    <w:rsid w:val="006776B5"/>
    <w:rsid w:val="00680488"/>
    <w:rsid w:val="00682948"/>
    <w:rsid w:val="0068782C"/>
    <w:rsid w:val="00690CB9"/>
    <w:rsid w:val="00690D5B"/>
    <w:rsid w:val="006926DD"/>
    <w:rsid w:val="00692F80"/>
    <w:rsid w:val="006960A2"/>
    <w:rsid w:val="006A1E5A"/>
    <w:rsid w:val="006A3098"/>
    <w:rsid w:val="006A6028"/>
    <w:rsid w:val="006A6CC5"/>
    <w:rsid w:val="006B4EEB"/>
    <w:rsid w:val="006B5A8C"/>
    <w:rsid w:val="006B729C"/>
    <w:rsid w:val="006B7F2F"/>
    <w:rsid w:val="006C0EE6"/>
    <w:rsid w:val="006C2452"/>
    <w:rsid w:val="006C5965"/>
    <w:rsid w:val="006D0DAD"/>
    <w:rsid w:val="006D2782"/>
    <w:rsid w:val="006D6133"/>
    <w:rsid w:val="006D6169"/>
    <w:rsid w:val="006E29F2"/>
    <w:rsid w:val="006E3F91"/>
    <w:rsid w:val="006E4315"/>
    <w:rsid w:val="006F2917"/>
    <w:rsid w:val="006F33F1"/>
    <w:rsid w:val="006F53FB"/>
    <w:rsid w:val="007067DA"/>
    <w:rsid w:val="00706AE7"/>
    <w:rsid w:val="00714FC5"/>
    <w:rsid w:val="007227C3"/>
    <w:rsid w:val="00722E0A"/>
    <w:rsid w:val="0072775F"/>
    <w:rsid w:val="00727B8E"/>
    <w:rsid w:val="00727D38"/>
    <w:rsid w:val="00737835"/>
    <w:rsid w:val="0074151F"/>
    <w:rsid w:val="00750936"/>
    <w:rsid w:val="0075316D"/>
    <w:rsid w:val="00762C9C"/>
    <w:rsid w:val="007661A1"/>
    <w:rsid w:val="0076642A"/>
    <w:rsid w:val="00771C93"/>
    <w:rsid w:val="00776270"/>
    <w:rsid w:val="00777F7B"/>
    <w:rsid w:val="0078487C"/>
    <w:rsid w:val="00784CD4"/>
    <w:rsid w:val="00785D9A"/>
    <w:rsid w:val="00790A9D"/>
    <w:rsid w:val="00791B52"/>
    <w:rsid w:val="007924F9"/>
    <w:rsid w:val="00792DC8"/>
    <w:rsid w:val="007A15FD"/>
    <w:rsid w:val="007A4BED"/>
    <w:rsid w:val="007B174C"/>
    <w:rsid w:val="007B57F4"/>
    <w:rsid w:val="007B7F70"/>
    <w:rsid w:val="007C04D6"/>
    <w:rsid w:val="007C0670"/>
    <w:rsid w:val="007C08EE"/>
    <w:rsid w:val="007C62A5"/>
    <w:rsid w:val="007D03F8"/>
    <w:rsid w:val="007D4478"/>
    <w:rsid w:val="007D4A10"/>
    <w:rsid w:val="007E4820"/>
    <w:rsid w:val="007E4ECF"/>
    <w:rsid w:val="007F39A1"/>
    <w:rsid w:val="007F4799"/>
    <w:rsid w:val="007F4847"/>
    <w:rsid w:val="007F702B"/>
    <w:rsid w:val="008057A9"/>
    <w:rsid w:val="00806B2D"/>
    <w:rsid w:val="00807B36"/>
    <w:rsid w:val="00807FC4"/>
    <w:rsid w:val="00813758"/>
    <w:rsid w:val="008139BB"/>
    <w:rsid w:val="008146E5"/>
    <w:rsid w:val="00821D85"/>
    <w:rsid w:val="0082393C"/>
    <w:rsid w:val="008246D9"/>
    <w:rsid w:val="0082528F"/>
    <w:rsid w:val="0082687B"/>
    <w:rsid w:val="00830CF7"/>
    <w:rsid w:val="00831C19"/>
    <w:rsid w:val="008379C1"/>
    <w:rsid w:val="00841280"/>
    <w:rsid w:val="0084230A"/>
    <w:rsid w:val="008457B8"/>
    <w:rsid w:val="0084622E"/>
    <w:rsid w:val="00846DD2"/>
    <w:rsid w:val="00851069"/>
    <w:rsid w:val="00851E33"/>
    <w:rsid w:val="00853C68"/>
    <w:rsid w:val="00856784"/>
    <w:rsid w:val="00856AA7"/>
    <w:rsid w:val="00861803"/>
    <w:rsid w:val="00861AE4"/>
    <w:rsid w:val="00866D60"/>
    <w:rsid w:val="008741E7"/>
    <w:rsid w:val="00874AC2"/>
    <w:rsid w:val="00874FDD"/>
    <w:rsid w:val="00877B64"/>
    <w:rsid w:val="008833BD"/>
    <w:rsid w:val="00886699"/>
    <w:rsid w:val="00891305"/>
    <w:rsid w:val="0089261E"/>
    <w:rsid w:val="00895CBB"/>
    <w:rsid w:val="00897281"/>
    <w:rsid w:val="008B2E46"/>
    <w:rsid w:val="008B328F"/>
    <w:rsid w:val="008B4379"/>
    <w:rsid w:val="008B5ADC"/>
    <w:rsid w:val="008C4DC9"/>
    <w:rsid w:val="008D26A3"/>
    <w:rsid w:val="008D604C"/>
    <w:rsid w:val="008E190D"/>
    <w:rsid w:val="008E4FDA"/>
    <w:rsid w:val="008E6C0D"/>
    <w:rsid w:val="008F04B0"/>
    <w:rsid w:val="008F7167"/>
    <w:rsid w:val="00902DB5"/>
    <w:rsid w:val="00903E77"/>
    <w:rsid w:val="0091249C"/>
    <w:rsid w:val="009140BB"/>
    <w:rsid w:val="0091514D"/>
    <w:rsid w:val="00916C74"/>
    <w:rsid w:val="00920518"/>
    <w:rsid w:val="00922B2B"/>
    <w:rsid w:val="00924539"/>
    <w:rsid w:val="009263D6"/>
    <w:rsid w:val="00934AF3"/>
    <w:rsid w:val="00940408"/>
    <w:rsid w:val="009415DC"/>
    <w:rsid w:val="009421F8"/>
    <w:rsid w:val="00943CD4"/>
    <w:rsid w:val="0094458D"/>
    <w:rsid w:val="00945051"/>
    <w:rsid w:val="009462DD"/>
    <w:rsid w:val="0095011A"/>
    <w:rsid w:val="00950EB2"/>
    <w:rsid w:val="00952E11"/>
    <w:rsid w:val="00955A32"/>
    <w:rsid w:val="009560CF"/>
    <w:rsid w:val="009561EC"/>
    <w:rsid w:val="009566CF"/>
    <w:rsid w:val="0095677C"/>
    <w:rsid w:val="00960FEB"/>
    <w:rsid w:val="00964F70"/>
    <w:rsid w:val="00965C7E"/>
    <w:rsid w:val="00966FCF"/>
    <w:rsid w:val="00970486"/>
    <w:rsid w:val="00971A38"/>
    <w:rsid w:val="0097503B"/>
    <w:rsid w:val="0097536E"/>
    <w:rsid w:val="009772A4"/>
    <w:rsid w:val="00984804"/>
    <w:rsid w:val="00985BFC"/>
    <w:rsid w:val="00991DC1"/>
    <w:rsid w:val="00993400"/>
    <w:rsid w:val="00993A0A"/>
    <w:rsid w:val="00995CB4"/>
    <w:rsid w:val="009966BA"/>
    <w:rsid w:val="00996A06"/>
    <w:rsid w:val="0099760C"/>
    <w:rsid w:val="00997924"/>
    <w:rsid w:val="009A015A"/>
    <w:rsid w:val="009A090E"/>
    <w:rsid w:val="009A6FEC"/>
    <w:rsid w:val="009A72C6"/>
    <w:rsid w:val="009A7647"/>
    <w:rsid w:val="009B018B"/>
    <w:rsid w:val="009B262C"/>
    <w:rsid w:val="009B5FAF"/>
    <w:rsid w:val="009B628D"/>
    <w:rsid w:val="009B6D4A"/>
    <w:rsid w:val="009C3AE8"/>
    <w:rsid w:val="009C3CA9"/>
    <w:rsid w:val="009C4E27"/>
    <w:rsid w:val="009C5DD6"/>
    <w:rsid w:val="009D074A"/>
    <w:rsid w:val="009D123B"/>
    <w:rsid w:val="009D240A"/>
    <w:rsid w:val="009D318F"/>
    <w:rsid w:val="009D353E"/>
    <w:rsid w:val="009D494F"/>
    <w:rsid w:val="009D6ACE"/>
    <w:rsid w:val="009E0059"/>
    <w:rsid w:val="009E060A"/>
    <w:rsid w:val="009E481C"/>
    <w:rsid w:val="009E4889"/>
    <w:rsid w:val="009E5686"/>
    <w:rsid w:val="009E5888"/>
    <w:rsid w:val="009E71BE"/>
    <w:rsid w:val="009F4449"/>
    <w:rsid w:val="009F495A"/>
    <w:rsid w:val="009F5881"/>
    <w:rsid w:val="009F66AF"/>
    <w:rsid w:val="009F7D70"/>
    <w:rsid w:val="00A0348D"/>
    <w:rsid w:val="00A0371E"/>
    <w:rsid w:val="00A03973"/>
    <w:rsid w:val="00A046DA"/>
    <w:rsid w:val="00A110A2"/>
    <w:rsid w:val="00A17DEC"/>
    <w:rsid w:val="00A217C3"/>
    <w:rsid w:val="00A22256"/>
    <w:rsid w:val="00A22301"/>
    <w:rsid w:val="00A226B6"/>
    <w:rsid w:val="00A241CF"/>
    <w:rsid w:val="00A245B9"/>
    <w:rsid w:val="00A27E47"/>
    <w:rsid w:val="00A30A8C"/>
    <w:rsid w:val="00A31BEB"/>
    <w:rsid w:val="00A32B8F"/>
    <w:rsid w:val="00A3539B"/>
    <w:rsid w:val="00A4181C"/>
    <w:rsid w:val="00A44CA2"/>
    <w:rsid w:val="00A4526F"/>
    <w:rsid w:val="00A473E5"/>
    <w:rsid w:val="00A55CFD"/>
    <w:rsid w:val="00A60474"/>
    <w:rsid w:val="00A61FB3"/>
    <w:rsid w:val="00A62334"/>
    <w:rsid w:val="00A674EC"/>
    <w:rsid w:val="00A7119A"/>
    <w:rsid w:val="00A72519"/>
    <w:rsid w:val="00A73D0F"/>
    <w:rsid w:val="00A746F3"/>
    <w:rsid w:val="00A800D8"/>
    <w:rsid w:val="00A83400"/>
    <w:rsid w:val="00A85FC9"/>
    <w:rsid w:val="00A9006A"/>
    <w:rsid w:val="00A915FD"/>
    <w:rsid w:val="00A92E24"/>
    <w:rsid w:val="00A95C39"/>
    <w:rsid w:val="00AA1B80"/>
    <w:rsid w:val="00AA3361"/>
    <w:rsid w:val="00AB229C"/>
    <w:rsid w:val="00AB463B"/>
    <w:rsid w:val="00AB66FC"/>
    <w:rsid w:val="00AC14E5"/>
    <w:rsid w:val="00AC734A"/>
    <w:rsid w:val="00AD1541"/>
    <w:rsid w:val="00AD1693"/>
    <w:rsid w:val="00AD237B"/>
    <w:rsid w:val="00AD345E"/>
    <w:rsid w:val="00AE0858"/>
    <w:rsid w:val="00AE325C"/>
    <w:rsid w:val="00AE48DE"/>
    <w:rsid w:val="00AF3A51"/>
    <w:rsid w:val="00AF4173"/>
    <w:rsid w:val="00AF4792"/>
    <w:rsid w:val="00AF5872"/>
    <w:rsid w:val="00B111B6"/>
    <w:rsid w:val="00B13471"/>
    <w:rsid w:val="00B14B8F"/>
    <w:rsid w:val="00B1646E"/>
    <w:rsid w:val="00B22060"/>
    <w:rsid w:val="00B248B1"/>
    <w:rsid w:val="00B25077"/>
    <w:rsid w:val="00B25262"/>
    <w:rsid w:val="00B3160A"/>
    <w:rsid w:val="00B329AC"/>
    <w:rsid w:val="00B33B0E"/>
    <w:rsid w:val="00B35A1A"/>
    <w:rsid w:val="00B36E77"/>
    <w:rsid w:val="00B37A0A"/>
    <w:rsid w:val="00B4079A"/>
    <w:rsid w:val="00B4406F"/>
    <w:rsid w:val="00B4540D"/>
    <w:rsid w:val="00B4578C"/>
    <w:rsid w:val="00B45FAE"/>
    <w:rsid w:val="00B522B6"/>
    <w:rsid w:val="00B52DF0"/>
    <w:rsid w:val="00B52F12"/>
    <w:rsid w:val="00B5446D"/>
    <w:rsid w:val="00B551C4"/>
    <w:rsid w:val="00B57B75"/>
    <w:rsid w:val="00B63ABC"/>
    <w:rsid w:val="00B66197"/>
    <w:rsid w:val="00B662A3"/>
    <w:rsid w:val="00B662C0"/>
    <w:rsid w:val="00B71283"/>
    <w:rsid w:val="00B71880"/>
    <w:rsid w:val="00B73D36"/>
    <w:rsid w:val="00B74398"/>
    <w:rsid w:val="00B766C5"/>
    <w:rsid w:val="00B816A6"/>
    <w:rsid w:val="00B817A5"/>
    <w:rsid w:val="00B84F98"/>
    <w:rsid w:val="00B86AB1"/>
    <w:rsid w:val="00B96406"/>
    <w:rsid w:val="00BA09C8"/>
    <w:rsid w:val="00BA14F6"/>
    <w:rsid w:val="00BA172D"/>
    <w:rsid w:val="00BA2020"/>
    <w:rsid w:val="00BA34C8"/>
    <w:rsid w:val="00BB05CD"/>
    <w:rsid w:val="00BB3006"/>
    <w:rsid w:val="00BB53E7"/>
    <w:rsid w:val="00BB570D"/>
    <w:rsid w:val="00BC0009"/>
    <w:rsid w:val="00BC100E"/>
    <w:rsid w:val="00BC1BA7"/>
    <w:rsid w:val="00BC263E"/>
    <w:rsid w:val="00BC615F"/>
    <w:rsid w:val="00BD0B13"/>
    <w:rsid w:val="00BD3194"/>
    <w:rsid w:val="00BD5D69"/>
    <w:rsid w:val="00BD5F2C"/>
    <w:rsid w:val="00BD6F16"/>
    <w:rsid w:val="00BE193C"/>
    <w:rsid w:val="00BE48B6"/>
    <w:rsid w:val="00BF0C50"/>
    <w:rsid w:val="00BF0FC3"/>
    <w:rsid w:val="00BF11A5"/>
    <w:rsid w:val="00BF2C32"/>
    <w:rsid w:val="00BF57B0"/>
    <w:rsid w:val="00BF7105"/>
    <w:rsid w:val="00BF7878"/>
    <w:rsid w:val="00C04250"/>
    <w:rsid w:val="00C10265"/>
    <w:rsid w:val="00C15F40"/>
    <w:rsid w:val="00C16E05"/>
    <w:rsid w:val="00C17BF7"/>
    <w:rsid w:val="00C20CE3"/>
    <w:rsid w:val="00C23B38"/>
    <w:rsid w:val="00C25976"/>
    <w:rsid w:val="00C26459"/>
    <w:rsid w:val="00C32208"/>
    <w:rsid w:val="00C33789"/>
    <w:rsid w:val="00C35AEE"/>
    <w:rsid w:val="00C37AB8"/>
    <w:rsid w:val="00C40953"/>
    <w:rsid w:val="00C40E29"/>
    <w:rsid w:val="00C42111"/>
    <w:rsid w:val="00C465B7"/>
    <w:rsid w:val="00C47B88"/>
    <w:rsid w:val="00C53B7D"/>
    <w:rsid w:val="00C5647D"/>
    <w:rsid w:val="00C6167A"/>
    <w:rsid w:val="00C62801"/>
    <w:rsid w:val="00C720C4"/>
    <w:rsid w:val="00C72DE6"/>
    <w:rsid w:val="00C75258"/>
    <w:rsid w:val="00C81075"/>
    <w:rsid w:val="00C826CC"/>
    <w:rsid w:val="00C8295D"/>
    <w:rsid w:val="00C846DB"/>
    <w:rsid w:val="00C84867"/>
    <w:rsid w:val="00C85472"/>
    <w:rsid w:val="00C902D6"/>
    <w:rsid w:val="00C940D4"/>
    <w:rsid w:val="00CA0CC2"/>
    <w:rsid w:val="00CA281C"/>
    <w:rsid w:val="00CA32EB"/>
    <w:rsid w:val="00CA4EA4"/>
    <w:rsid w:val="00CA6174"/>
    <w:rsid w:val="00CA6C35"/>
    <w:rsid w:val="00CB1245"/>
    <w:rsid w:val="00CB215C"/>
    <w:rsid w:val="00CB797D"/>
    <w:rsid w:val="00CC05E6"/>
    <w:rsid w:val="00CC1DD1"/>
    <w:rsid w:val="00CC2B9E"/>
    <w:rsid w:val="00CC3827"/>
    <w:rsid w:val="00CC50CF"/>
    <w:rsid w:val="00CC550F"/>
    <w:rsid w:val="00CC7F34"/>
    <w:rsid w:val="00CD07F0"/>
    <w:rsid w:val="00CD614E"/>
    <w:rsid w:val="00CD6B6E"/>
    <w:rsid w:val="00CD6B74"/>
    <w:rsid w:val="00CD76FE"/>
    <w:rsid w:val="00CE27B1"/>
    <w:rsid w:val="00CF1859"/>
    <w:rsid w:val="00CF5714"/>
    <w:rsid w:val="00D01146"/>
    <w:rsid w:val="00D04E05"/>
    <w:rsid w:val="00D06E17"/>
    <w:rsid w:val="00D1342E"/>
    <w:rsid w:val="00D16825"/>
    <w:rsid w:val="00D17A53"/>
    <w:rsid w:val="00D21A80"/>
    <w:rsid w:val="00D21EC2"/>
    <w:rsid w:val="00D231AD"/>
    <w:rsid w:val="00D2642A"/>
    <w:rsid w:val="00D34F50"/>
    <w:rsid w:val="00D352F1"/>
    <w:rsid w:val="00D45527"/>
    <w:rsid w:val="00D52A85"/>
    <w:rsid w:val="00D55E1E"/>
    <w:rsid w:val="00D60B5A"/>
    <w:rsid w:val="00D60F9F"/>
    <w:rsid w:val="00D61E64"/>
    <w:rsid w:val="00D626E0"/>
    <w:rsid w:val="00D63C66"/>
    <w:rsid w:val="00D66944"/>
    <w:rsid w:val="00D727E2"/>
    <w:rsid w:val="00D821E4"/>
    <w:rsid w:val="00D85389"/>
    <w:rsid w:val="00D87591"/>
    <w:rsid w:val="00D91060"/>
    <w:rsid w:val="00D91E28"/>
    <w:rsid w:val="00D92AC8"/>
    <w:rsid w:val="00D92D39"/>
    <w:rsid w:val="00D93C4E"/>
    <w:rsid w:val="00D952BA"/>
    <w:rsid w:val="00DA004C"/>
    <w:rsid w:val="00DA3895"/>
    <w:rsid w:val="00DA5922"/>
    <w:rsid w:val="00DA616D"/>
    <w:rsid w:val="00DB0807"/>
    <w:rsid w:val="00DB4735"/>
    <w:rsid w:val="00DB5F8F"/>
    <w:rsid w:val="00DB6832"/>
    <w:rsid w:val="00DC0550"/>
    <w:rsid w:val="00DC1EAF"/>
    <w:rsid w:val="00DC324F"/>
    <w:rsid w:val="00DC3D2A"/>
    <w:rsid w:val="00DC7202"/>
    <w:rsid w:val="00DC7FA1"/>
    <w:rsid w:val="00DD2596"/>
    <w:rsid w:val="00DD67BE"/>
    <w:rsid w:val="00DE32E3"/>
    <w:rsid w:val="00DE48D9"/>
    <w:rsid w:val="00DE4A06"/>
    <w:rsid w:val="00DE7D49"/>
    <w:rsid w:val="00DF07CD"/>
    <w:rsid w:val="00DF3163"/>
    <w:rsid w:val="00DF31F5"/>
    <w:rsid w:val="00DF32E7"/>
    <w:rsid w:val="00DF336F"/>
    <w:rsid w:val="00E00900"/>
    <w:rsid w:val="00E00D46"/>
    <w:rsid w:val="00E016F9"/>
    <w:rsid w:val="00E02159"/>
    <w:rsid w:val="00E0505C"/>
    <w:rsid w:val="00E057B2"/>
    <w:rsid w:val="00E14EA1"/>
    <w:rsid w:val="00E15745"/>
    <w:rsid w:val="00E20E75"/>
    <w:rsid w:val="00E22565"/>
    <w:rsid w:val="00E228A7"/>
    <w:rsid w:val="00E260DE"/>
    <w:rsid w:val="00E26BFC"/>
    <w:rsid w:val="00E27FC1"/>
    <w:rsid w:val="00E31325"/>
    <w:rsid w:val="00E314A3"/>
    <w:rsid w:val="00E326AA"/>
    <w:rsid w:val="00E3696A"/>
    <w:rsid w:val="00E44C28"/>
    <w:rsid w:val="00E50DF7"/>
    <w:rsid w:val="00E52732"/>
    <w:rsid w:val="00E53B12"/>
    <w:rsid w:val="00E54959"/>
    <w:rsid w:val="00E56984"/>
    <w:rsid w:val="00E57C82"/>
    <w:rsid w:val="00E62340"/>
    <w:rsid w:val="00E62A6C"/>
    <w:rsid w:val="00E64C35"/>
    <w:rsid w:val="00E65093"/>
    <w:rsid w:val="00E673C5"/>
    <w:rsid w:val="00E706AA"/>
    <w:rsid w:val="00E70BF6"/>
    <w:rsid w:val="00E718E5"/>
    <w:rsid w:val="00E71E55"/>
    <w:rsid w:val="00E75EC9"/>
    <w:rsid w:val="00E77382"/>
    <w:rsid w:val="00E77BBF"/>
    <w:rsid w:val="00E827BA"/>
    <w:rsid w:val="00E84736"/>
    <w:rsid w:val="00E859DD"/>
    <w:rsid w:val="00E8714A"/>
    <w:rsid w:val="00E9120A"/>
    <w:rsid w:val="00E968FA"/>
    <w:rsid w:val="00EA3544"/>
    <w:rsid w:val="00EA4C0A"/>
    <w:rsid w:val="00EC2AEB"/>
    <w:rsid w:val="00EC5678"/>
    <w:rsid w:val="00ED001D"/>
    <w:rsid w:val="00ED3E01"/>
    <w:rsid w:val="00ED4095"/>
    <w:rsid w:val="00ED413F"/>
    <w:rsid w:val="00ED6CA8"/>
    <w:rsid w:val="00ED7CC4"/>
    <w:rsid w:val="00EE24E0"/>
    <w:rsid w:val="00EE41C3"/>
    <w:rsid w:val="00EE6CC7"/>
    <w:rsid w:val="00EF1387"/>
    <w:rsid w:val="00EF1AB4"/>
    <w:rsid w:val="00EF5BF5"/>
    <w:rsid w:val="00EF6B5D"/>
    <w:rsid w:val="00EF7AA6"/>
    <w:rsid w:val="00F01DAA"/>
    <w:rsid w:val="00F02D85"/>
    <w:rsid w:val="00F035B0"/>
    <w:rsid w:val="00F155D6"/>
    <w:rsid w:val="00F22F52"/>
    <w:rsid w:val="00F24C5A"/>
    <w:rsid w:val="00F30238"/>
    <w:rsid w:val="00F31617"/>
    <w:rsid w:val="00F3213F"/>
    <w:rsid w:val="00F402E4"/>
    <w:rsid w:val="00F44D42"/>
    <w:rsid w:val="00F4552F"/>
    <w:rsid w:val="00F46BBD"/>
    <w:rsid w:val="00F4737D"/>
    <w:rsid w:val="00F50BC2"/>
    <w:rsid w:val="00F5791B"/>
    <w:rsid w:val="00F6276E"/>
    <w:rsid w:val="00F7546F"/>
    <w:rsid w:val="00F75DEC"/>
    <w:rsid w:val="00F77C5E"/>
    <w:rsid w:val="00F77CAD"/>
    <w:rsid w:val="00F80FC2"/>
    <w:rsid w:val="00F81B0D"/>
    <w:rsid w:val="00F84283"/>
    <w:rsid w:val="00F86440"/>
    <w:rsid w:val="00F9701A"/>
    <w:rsid w:val="00FA0146"/>
    <w:rsid w:val="00FA0C1F"/>
    <w:rsid w:val="00FA440A"/>
    <w:rsid w:val="00FA4ED6"/>
    <w:rsid w:val="00FB25D1"/>
    <w:rsid w:val="00FB5AA3"/>
    <w:rsid w:val="00FB5C74"/>
    <w:rsid w:val="00FB6102"/>
    <w:rsid w:val="00FC1EAD"/>
    <w:rsid w:val="00FD0284"/>
    <w:rsid w:val="00FD0913"/>
    <w:rsid w:val="00FD1C71"/>
    <w:rsid w:val="00FD441A"/>
    <w:rsid w:val="00FD6A83"/>
    <w:rsid w:val="00FE05BB"/>
    <w:rsid w:val="00FE0844"/>
    <w:rsid w:val="00FE2FA0"/>
    <w:rsid w:val="00FE40F1"/>
    <w:rsid w:val="00FE4466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E85A"/>
  <w15:chartTrackingRefBased/>
  <w15:docId w15:val="{FB04C54F-F735-4CEA-A41B-F64F1315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ABA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aliases w:val="Заголовок параграфа (1.),Section,Section Heading,level2 hdg,111"/>
    <w:basedOn w:val="a"/>
    <w:link w:val="10"/>
    <w:uiPriority w:val="9"/>
    <w:qFormat/>
    <w:rsid w:val="005D7ABA"/>
    <w:pPr>
      <w:spacing w:before="240" w:after="240" w:line="240" w:lineRule="auto"/>
      <w:jc w:val="both"/>
      <w:outlineLvl w:val="0"/>
    </w:pPr>
    <w:rPr>
      <w:rFonts w:ascii="Times New Roman" w:eastAsia="Times New Roman" w:hAnsi="Times New Roman"/>
      <w:bCs/>
      <w:sz w:val="32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D7AB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8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Section Знак,Section Heading Знак,level2 hdg Знак,111 Знак"/>
    <w:basedOn w:val="a0"/>
    <w:link w:val="1"/>
    <w:uiPriority w:val="9"/>
    <w:rsid w:val="005D7ABA"/>
    <w:rPr>
      <w:rFonts w:ascii="Times New Roman" w:eastAsia="Times New Roman" w:hAnsi="Times New Roman" w:cs="Times New Roman"/>
      <w:bCs/>
      <w:sz w:val="32"/>
      <w:szCs w:val="48"/>
    </w:rPr>
  </w:style>
  <w:style w:type="character" w:customStyle="1" w:styleId="20">
    <w:name w:val="Заголовок 2 Знак"/>
    <w:basedOn w:val="a0"/>
    <w:link w:val="2"/>
    <w:uiPriority w:val="9"/>
    <w:rsid w:val="005D7ABA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ConsPlusNormal">
    <w:name w:val="ConsPlusNormal"/>
    <w:link w:val="ConsPlusNormal0"/>
    <w:rsid w:val="005D7A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Сноска_"/>
    <w:basedOn w:val="a0"/>
    <w:link w:val="a4"/>
    <w:rsid w:val="00E057B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E057B2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4">
    <w:name w:val="Сноска"/>
    <w:basedOn w:val="a"/>
    <w:link w:val="a3"/>
    <w:rsid w:val="00E057B2"/>
    <w:pPr>
      <w:shd w:val="clear" w:color="auto" w:fill="FFFFFF"/>
      <w:spacing w:after="0" w:line="230" w:lineRule="exact"/>
    </w:pPr>
    <w:rPr>
      <w:rFonts w:ascii="Times New Roman" w:eastAsiaTheme="minorHAnsi" w:hAnsi="Times New Roman"/>
      <w:sz w:val="19"/>
      <w:szCs w:val="19"/>
    </w:rPr>
  </w:style>
  <w:style w:type="paragraph" w:customStyle="1" w:styleId="51">
    <w:name w:val="Основной текст (5)1"/>
    <w:basedOn w:val="a"/>
    <w:link w:val="5"/>
    <w:uiPriority w:val="99"/>
    <w:rsid w:val="00E057B2"/>
    <w:pPr>
      <w:shd w:val="clear" w:color="auto" w:fill="FFFFFF"/>
      <w:spacing w:after="0" w:line="240" w:lineRule="atLeast"/>
      <w:ind w:hanging="2380"/>
    </w:pPr>
    <w:rPr>
      <w:rFonts w:ascii="Times New Roman" w:eastAsiaTheme="minorHAnsi" w:hAnsi="Times New Roman"/>
      <w:b/>
      <w:bCs/>
      <w:sz w:val="19"/>
      <w:szCs w:val="19"/>
    </w:rPr>
  </w:style>
  <w:style w:type="character" w:customStyle="1" w:styleId="11">
    <w:name w:val="Основной текст Знак1"/>
    <w:basedOn w:val="a0"/>
    <w:link w:val="a5"/>
    <w:uiPriority w:val="99"/>
    <w:rsid w:val="00E057B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basedOn w:val="11"/>
    <w:uiPriority w:val="99"/>
    <w:rsid w:val="00E057B2"/>
    <w:rPr>
      <w:rFonts w:ascii="Times New Roman" w:hAnsi="Times New Roman" w:cs="Times New Roman"/>
      <w:spacing w:val="30"/>
      <w:sz w:val="19"/>
      <w:szCs w:val="19"/>
      <w:u w:val="single"/>
      <w:shd w:val="clear" w:color="auto" w:fill="FFFFFF"/>
    </w:rPr>
  </w:style>
  <w:style w:type="paragraph" w:styleId="a5">
    <w:name w:val="Body Text"/>
    <w:basedOn w:val="a"/>
    <w:link w:val="11"/>
    <w:uiPriority w:val="99"/>
    <w:rsid w:val="00E057B2"/>
    <w:pPr>
      <w:shd w:val="clear" w:color="auto" w:fill="FFFFFF"/>
      <w:spacing w:before="300" w:after="180" w:line="240" w:lineRule="atLeast"/>
    </w:pPr>
    <w:rPr>
      <w:rFonts w:ascii="Times New Roman" w:eastAsiaTheme="minorHAnsi" w:hAnsi="Times New Roman"/>
      <w:sz w:val="19"/>
      <w:szCs w:val="19"/>
    </w:rPr>
  </w:style>
  <w:style w:type="character" w:customStyle="1" w:styleId="a6">
    <w:name w:val="Основной текст Знак"/>
    <w:basedOn w:val="a0"/>
    <w:uiPriority w:val="99"/>
    <w:semiHidden/>
    <w:rsid w:val="00E057B2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E05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57B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05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57B2"/>
    <w:rPr>
      <w:rFonts w:ascii="Calibri" w:eastAsia="Calibri" w:hAnsi="Calibri" w:cs="Times New Roman"/>
    </w:rPr>
  </w:style>
  <w:style w:type="character" w:customStyle="1" w:styleId="31">
    <w:name w:val="Заголовок №3_"/>
    <w:basedOn w:val="a0"/>
    <w:link w:val="32"/>
    <w:uiPriority w:val="99"/>
    <w:rsid w:val="00211F5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211F51"/>
    <w:pPr>
      <w:shd w:val="clear" w:color="auto" w:fill="FFFFFF"/>
      <w:spacing w:before="480" w:after="480" w:line="317" w:lineRule="exact"/>
      <w:ind w:hanging="1180"/>
      <w:outlineLvl w:val="2"/>
    </w:pPr>
    <w:rPr>
      <w:rFonts w:ascii="Times New Roman" w:eastAsiaTheme="minorHAnsi" w:hAnsi="Times New Roman"/>
      <w:b/>
      <w:bCs/>
      <w:sz w:val="27"/>
      <w:szCs w:val="27"/>
    </w:rPr>
  </w:style>
  <w:style w:type="character" w:styleId="ab">
    <w:name w:val="Hyperlink"/>
    <w:basedOn w:val="a0"/>
    <w:rsid w:val="00211F51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211F5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rsid w:val="00211F51"/>
    <w:rPr>
      <w:rFonts w:ascii="Times New Roman" w:hAnsi="Times New Roman" w:cs="Times New Roman"/>
      <w:b/>
      <w:bCs/>
      <w:spacing w:val="-10"/>
      <w:sz w:val="42"/>
      <w:szCs w:val="42"/>
      <w:shd w:val="clear" w:color="auto" w:fill="FFFFFF"/>
    </w:rPr>
  </w:style>
  <w:style w:type="character" w:customStyle="1" w:styleId="12">
    <w:name w:val="Заголовок №1_"/>
    <w:basedOn w:val="a0"/>
    <w:link w:val="13"/>
    <w:rsid w:val="00211F51"/>
    <w:rPr>
      <w:rFonts w:ascii="Times New Roman" w:hAnsi="Times New Roman" w:cs="Times New Roman"/>
      <w:b/>
      <w:bCs/>
      <w:spacing w:val="-10"/>
      <w:sz w:val="55"/>
      <w:szCs w:val="55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211F5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20">
    <w:name w:val="Заголовок №3 (2)_"/>
    <w:basedOn w:val="a0"/>
    <w:link w:val="321"/>
    <w:uiPriority w:val="99"/>
    <w:rsid w:val="00211F5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">
    <w:name w:val="Основной текст (3)_"/>
    <w:basedOn w:val="a0"/>
    <w:link w:val="310"/>
    <w:rsid w:val="00211F5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4">
    <w:name w:val="Основной текст (3)"/>
    <w:basedOn w:val="33"/>
    <w:uiPriority w:val="99"/>
    <w:rsid w:val="00211F51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ac">
    <w:name w:val="Колонтитул_"/>
    <w:basedOn w:val="a0"/>
    <w:link w:val="ad"/>
    <w:uiPriority w:val="99"/>
    <w:rsid w:val="00211F51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00">
    <w:name w:val="Колонтитул + 10"/>
    <w:aliases w:val="5 pt"/>
    <w:basedOn w:val="ac"/>
    <w:uiPriority w:val="99"/>
    <w:rsid w:val="00211F51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322">
    <w:name w:val="Основной текст (3)2"/>
    <w:basedOn w:val="33"/>
    <w:uiPriority w:val="99"/>
    <w:rsid w:val="00211F51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11F51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50">
    <w:name w:val="Основной текст + 5"/>
    <w:aliases w:val="5 pt1"/>
    <w:basedOn w:val="11"/>
    <w:uiPriority w:val="99"/>
    <w:rsid w:val="00211F51"/>
    <w:rPr>
      <w:rFonts w:ascii="Times New Roman" w:hAnsi="Times New Roman" w:cs="Times New Roman"/>
      <w:noProof/>
      <w:spacing w:val="0"/>
      <w:sz w:val="11"/>
      <w:szCs w:val="1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11F51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211F5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211F51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52">
    <w:name w:val="Основной текст (5)"/>
    <w:basedOn w:val="5"/>
    <w:uiPriority w:val="99"/>
    <w:rsid w:val="00211F51"/>
    <w:rPr>
      <w:rFonts w:ascii="Times New Roman" w:hAnsi="Times New Roman" w:cs="Times New Roman"/>
      <w:b/>
      <w:bCs/>
      <w:spacing w:val="0"/>
      <w:sz w:val="19"/>
      <w:szCs w:val="19"/>
      <w:u w:val="single"/>
      <w:shd w:val="clear" w:color="auto" w:fill="FFFFFF"/>
    </w:rPr>
  </w:style>
  <w:style w:type="character" w:customStyle="1" w:styleId="12pt">
    <w:name w:val="Основной текст + 12 pt"/>
    <w:aliases w:val="Малые прописные"/>
    <w:basedOn w:val="11"/>
    <w:uiPriority w:val="99"/>
    <w:rsid w:val="00211F51"/>
    <w:rPr>
      <w:rFonts w:ascii="Times New Roman" w:hAnsi="Times New Roman" w:cs="Times New Roman"/>
      <w:smallCaps/>
      <w:spacing w:val="0"/>
      <w:sz w:val="24"/>
      <w:szCs w:val="24"/>
      <w:shd w:val="clear" w:color="auto" w:fill="FFFFFF"/>
    </w:rPr>
  </w:style>
  <w:style w:type="character" w:customStyle="1" w:styleId="ae">
    <w:name w:val="Основной текст + Курсив"/>
    <w:basedOn w:val="11"/>
    <w:uiPriority w:val="99"/>
    <w:rsid w:val="00211F51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211F5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20">
    <w:name w:val="Основной текст (5)2"/>
    <w:basedOn w:val="5"/>
    <w:uiPriority w:val="99"/>
    <w:rsid w:val="00211F51"/>
    <w:rPr>
      <w:rFonts w:ascii="Times New Roman" w:hAnsi="Times New Roman" w:cs="Times New Roman"/>
      <w:b/>
      <w:bCs/>
      <w:spacing w:val="0"/>
      <w:sz w:val="19"/>
      <w:szCs w:val="19"/>
      <w:u w:val="single"/>
      <w:shd w:val="clear" w:color="auto" w:fill="FFFFFF"/>
    </w:rPr>
  </w:style>
  <w:style w:type="character" w:customStyle="1" w:styleId="af1">
    <w:name w:val="Основной текст + Полужирный"/>
    <w:basedOn w:val="11"/>
    <w:uiPriority w:val="99"/>
    <w:rsid w:val="00211F51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11F51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uiPriority w:val="99"/>
    <w:rsid w:val="00211F51"/>
    <w:pPr>
      <w:shd w:val="clear" w:color="auto" w:fill="FFFFFF"/>
      <w:spacing w:after="480" w:line="485" w:lineRule="exact"/>
      <w:jc w:val="center"/>
      <w:outlineLvl w:val="1"/>
    </w:pPr>
    <w:rPr>
      <w:rFonts w:ascii="Times New Roman" w:eastAsiaTheme="minorHAnsi" w:hAnsi="Times New Roman"/>
      <w:b/>
      <w:bCs/>
      <w:spacing w:val="-10"/>
      <w:sz w:val="42"/>
      <w:szCs w:val="42"/>
    </w:rPr>
  </w:style>
  <w:style w:type="paragraph" w:customStyle="1" w:styleId="13">
    <w:name w:val="Заголовок №1"/>
    <w:basedOn w:val="a"/>
    <w:link w:val="12"/>
    <w:rsid w:val="00211F51"/>
    <w:pPr>
      <w:shd w:val="clear" w:color="auto" w:fill="FFFFFF"/>
      <w:spacing w:before="480" w:after="300" w:line="240" w:lineRule="atLeast"/>
      <w:jc w:val="center"/>
      <w:outlineLvl w:val="0"/>
    </w:pPr>
    <w:rPr>
      <w:rFonts w:ascii="Times New Roman" w:eastAsiaTheme="minorHAnsi" w:hAnsi="Times New Roman"/>
      <w:b/>
      <w:bCs/>
      <w:spacing w:val="-10"/>
      <w:sz w:val="55"/>
      <w:szCs w:val="55"/>
    </w:rPr>
  </w:style>
  <w:style w:type="paragraph" w:customStyle="1" w:styleId="24">
    <w:name w:val="Основной текст (2)"/>
    <w:basedOn w:val="a"/>
    <w:link w:val="23"/>
    <w:rsid w:val="00211F51"/>
    <w:pPr>
      <w:shd w:val="clear" w:color="auto" w:fill="FFFFFF"/>
      <w:spacing w:before="180" w:after="660" w:line="240" w:lineRule="atLeast"/>
      <w:jc w:val="center"/>
    </w:pPr>
    <w:rPr>
      <w:rFonts w:ascii="Times New Roman" w:eastAsiaTheme="minorHAnsi" w:hAnsi="Times New Roman"/>
      <w:b/>
      <w:bCs/>
    </w:rPr>
  </w:style>
  <w:style w:type="paragraph" w:customStyle="1" w:styleId="321">
    <w:name w:val="Заголовок №3 (2)"/>
    <w:basedOn w:val="a"/>
    <w:link w:val="320"/>
    <w:uiPriority w:val="99"/>
    <w:rsid w:val="00211F51"/>
    <w:pPr>
      <w:shd w:val="clear" w:color="auto" w:fill="FFFFFF"/>
      <w:spacing w:before="660" w:after="600" w:line="326" w:lineRule="exact"/>
      <w:jc w:val="center"/>
      <w:outlineLvl w:val="2"/>
    </w:pPr>
    <w:rPr>
      <w:rFonts w:ascii="Times New Roman" w:eastAsiaTheme="minorHAnsi" w:hAnsi="Times New Roman"/>
      <w:b/>
      <w:bCs/>
      <w:sz w:val="27"/>
      <w:szCs w:val="27"/>
    </w:rPr>
  </w:style>
  <w:style w:type="paragraph" w:customStyle="1" w:styleId="310">
    <w:name w:val="Основной текст (3)1"/>
    <w:basedOn w:val="a"/>
    <w:link w:val="33"/>
    <w:rsid w:val="00211F51"/>
    <w:pPr>
      <w:shd w:val="clear" w:color="auto" w:fill="FFFFFF"/>
      <w:spacing w:before="600" w:after="0" w:line="322" w:lineRule="exact"/>
      <w:jc w:val="both"/>
    </w:pPr>
    <w:rPr>
      <w:rFonts w:ascii="Times New Roman" w:eastAsiaTheme="minorHAnsi" w:hAnsi="Times New Roman"/>
      <w:sz w:val="27"/>
      <w:szCs w:val="27"/>
    </w:rPr>
  </w:style>
  <w:style w:type="paragraph" w:customStyle="1" w:styleId="ad">
    <w:name w:val="Колонтитул"/>
    <w:basedOn w:val="a"/>
    <w:link w:val="ac"/>
    <w:uiPriority w:val="99"/>
    <w:rsid w:val="00211F51"/>
    <w:pPr>
      <w:shd w:val="clear" w:color="auto" w:fill="FFFFFF"/>
      <w:spacing w:after="0" w:line="240" w:lineRule="auto"/>
    </w:pPr>
    <w:rPr>
      <w:rFonts w:ascii="Times New Roman" w:eastAsiaTheme="minorHAnsi" w:hAnsi="Times New Roman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211F51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rsid w:val="00211F51"/>
    <w:pPr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sz w:val="11"/>
      <w:szCs w:val="11"/>
    </w:rPr>
  </w:style>
  <w:style w:type="paragraph" w:customStyle="1" w:styleId="80">
    <w:name w:val="Основной текст (8)"/>
    <w:basedOn w:val="a"/>
    <w:link w:val="8"/>
    <w:uiPriority w:val="99"/>
    <w:rsid w:val="00211F51"/>
    <w:pPr>
      <w:shd w:val="clear" w:color="auto" w:fill="FFFFFF"/>
      <w:spacing w:after="0" w:line="206" w:lineRule="exact"/>
      <w:jc w:val="both"/>
    </w:pPr>
    <w:rPr>
      <w:rFonts w:ascii="Times New Roman" w:eastAsiaTheme="minorHAnsi" w:hAnsi="Times New Roman"/>
      <w:sz w:val="18"/>
      <w:szCs w:val="18"/>
    </w:rPr>
  </w:style>
  <w:style w:type="paragraph" w:customStyle="1" w:styleId="90">
    <w:name w:val="Основной текст (9)"/>
    <w:basedOn w:val="a"/>
    <w:link w:val="9"/>
    <w:uiPriority w:val="99"/>
    <w:rsid w:val="00211F51"/>
    <w:pPr>
      <w:shd w:val="clear" w:color="auto" w:fill="FFFFFF"/>
      <w:spacing w:after="0" w:line="240" w:lineRule="atLeast"/>
      <w:jc w:val="both"/>
    </w:pPr>
    <w:rPr>
      <w:rFonts w:ascii="Times New Roman" w:eastAsiaTheme="minorHAnsi" w:hAnsi="Times New Roman"/>
      <w:noProof/>
      <w:sz w:val="8"/>
      <w:szCs w:val="8"/>
    </w:rPr>
  </w:style>
  <w:style w:type="paragraph" w:customStyle="1" w:styleId="af0">
    <w:name w:val="Подпись к таблице"/>
    <w:basedOn w:val="a"/>
    <w:link w:val="af"/>
    <w:uiPriority w:val="99"/>
    <w:rsid w:val="00211F51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211F51"/>
    <w:pPr>
      <w:spacing w:after="0" w:line="240" w:lineRule="auto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211F51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f4">
    <w:name w:val="Table Grid"/>
    <w:basedOn w:val="a1"/>
    <w:rsid w:val="00F30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BE48B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E48B6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E48B6"/>
    <w:rPr>
      <w:rFonts w:ascii="Calibri" w:eastAsia="Calibri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E48B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E48B6"/>
    <w:rPr>
      <w:rFonts w:ascii="Calibri" w:eastAsia="Calibri" w:hAnsi="Calibri" w:cs="Times New Roman"/>
      <w:b/>
      <w:bCs/>
      <w:sz w:val="20"/>
      <w:szCs w:val="20"/>
    </w:rPr>
  </w:style>
  <w:style w:type="paragraph" w:styleId="afa">
    <w:name w:val="endnote text"/>
    <w:basedOn w:val="a"/>
    <w:link w:val="afb"/>
    <w:uiPriority w:val="99"/>
    <w:semiHidden/>
    <w:unhideWhenUsed/>
    <w:rsid w:val="00BE48B6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E48B6"/>
    <w:rPr>
      <w:rFonts w:ascii="Calibri" w:eastAsia="Calibri" w:hAnsi="Calibri" w:cs="Times New Roman"/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BE48B6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BE48B6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BE48B6"/>
    <w:rPr>
      <w:rFonts w:ascii="Calibri" w:eastAsia="Calibri" w:hAnsi="Calibri" w:cs="Times New Roman"/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BE48B6"/>
    <w:rPr>
      <w:vertAlign w:val="superscript"/>
    </w:rPr>
  </w:style>
  <w:style w:type="paragraph" w:styleId="aff0">
    <w:name w:val="List Paragraph"/>
    <w:aliases w:val="Абзац списка11,ПАРАГРАФ,Текст с номером,List Paragraph,Абзац списка1"/>
    <w:basedOn w:val="a"/>
    <w:link w:val="aff1"/>
    <w:uiPriority w:val="34"/>
    <w:qFormat/>
    <w:rsid w:val="00324933"/>
    <w:pPr>
      <w:ind w:left="720"/>
      <w:contextualSpacing/>
    </w:pPr>
  </w:style>
  <w:style w:type="paragraph" w:styleId="aff2">
    <w:name w:val="Normal (Web)"/>
    <w:basedOn w:val="a"/>
    <w:uiPriority w:val="99"/>
    <w:unhideWhenUsed/>
    <w:rsid w:val="00C62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1">
    <w:name w:val="Абзац списка Знак"/>
    <w:aliases w:val="Абзац списка11 Знак,ПАРАГРАФ Знак,Текст с номером Знак,List Paragraph Знак,Абзац списка1 Знак"/>
    <w:link w:val="aff0"/>
    <w:uiPriority w:val="34"/>
    <w:locked/>
    <w:rsid w:val="002823D0"/>
    <w:rPr>
      <w:rFonts w:ascii="Calibri" w:eastAsia="Calibri" w:hAnsi="Calibri" w:cs="Times New Roman"/>
    </w:rPr>
  </w:style>
  <w:style w:type="character" w:styleId="aff3">
    <w:name w:val="Strong"/>
    <w:basedOn w:val="a0"/>
    <w:uiPriority w:val="22"/>
    <w:qFormat/>
    <w:rsid w:val="003535E2"/>
    <w:rPr>
      <w:b/>
      <w:bCs/>
    </w:rPr>
  </w:style>
  <w:style w:type="character" w:customStyle="1" w:styleId="ConsPlusNormal0">
    <w:name w:val="ConsPlusNormal Знак"/>
    <w:link w:val="ConsPlusNormal"/>
    <w:rsid w:val="00690CB9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B252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61">
    <w:name w:val="Font Style61"/>
    <w:uiPriority w:val="99"/>
    <w:rsid w:val="00B25262"/>
    <w:rPr>
      <w:rFonts w:ascii="Times New Roman" w:hAnsi="Times New Roman" w:cs="Times New Roman"/>
      <w:b/>
      <w:bCs/>
      <w:sz w:val="26"/>
      <w:szCs w:val="26"/>
    </w:rPr>
  </w:style>
  <w:style w:type="character" w:customStyle="1" w:styleId="14">
    <w:name w:val="Основной шрифт абзаца1"/>
    <w:rsid w:val="00B25262"/>
  </w:style>
  <w:style w:type="paragraph" w:customStyle="1" w:styleId="pboth">
    <w:name w:val="pboth"/>
    <w:basedOn w:val="a"/>
    <w:rsid w:val="00D134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4">
    <w:name w:val="Основной текст_"/>
    <w:basedOn w:val="a0"/>
    <w:link w:val="15"/>
    <w:rsid w:val="0046674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5">
    <w:name w:val="Основной текст (2) + Не полужирный"/>
    <w:basedOn w:val="23"/>
    <w:rsid w:val="004667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CenturyGothic9pt">
    <w:name w:val="Основной текст + Century Gothic;9 pt;Полужирный"/>
    <w:basedOn w:val="aff4"/>
    <w:rsid w:val="00466741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f4"/>
    <w:rsid w:val="00466741"/>
    <w:pPr>
      <w:shd w:val="clear" w:color="auto" w:fill="FFFFFF"/>
      <w:spacing w:after="0" w:line="230" w:lineRule="exact"/>
    </w:pPr>
    <w:rPr>
      <w:rFonts w:ascii="Times New Roman" w:eastAsia="Times New Roman" w:hAnsi="Times New Roman"/>
      <w:sz w:val="19"/>
      <w:szCs w:val="19"/>
    </w:rPr>
  </w:style>
  <w:style w:type="character" w:customStyle="1" w:styleId="FontStyle18">
    <w:name w:val="Font Style18"/>
    <w:uiPriority w:val="99"/>
    <w:rsid w:val="000C401D"/>
    <w:rPr>
      <w:rFonts w:ascii="Times New Roman" w:hAnsi="Times New Roman" w:cs="Times New Roman"/>
      <w:sz w:val="24"/>
      <w:szCs w:val="24"/>
    </w:rPr>
  </w:style>
  <w:style w:type="paragraph" w:customStyle="1" w:styleId="Web">
    <w:name w:val="Обычный (веб);Обычный (Web)"/>
    <w:basedOn w:val="a"/>
    <w:link w:val="Web0"/>
    <w:uiPriority w:val="99"/>
    <w:unhideWhenUsed/>
    <w:rsid w:val="00771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eb0">
    <w:name w:val="Обычный (веб) Знак;Обычный (Web) Знак"/>
    <w:link w:val="Web"/>
    <w:uiPriority w:val="99"/>
    <w:rsid w:val="00771C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683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8E245-56F3-4C3D-889E-9ABBAC73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Алена Игоревна</dc:creator>
  <cp:keywords/>
  <dc:description/>
  <cp:lastModifiedBy>Образцова Елена Геннадьевна</cp:lastModifiedBy>
  <cp:revision>2</cp:revision>
  <cp:lastPrinted>2025-02-27T09:01:00Z</cp:lastPrinted>
  <dcterms:created xsi:type="dcterms:W3CDTF">2025-05-16T14:22:00Z</dcterms:created>
  <dcterms:modified xsi:type="dcterms:W3CDTF">2025-05-16T14:22:00Z</dcterms:modified>
</cp:coreProperties>
</file>